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Gothic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NIGHTMARE    </w:t>
      </w:r>
      <w:r>
        <w:t xml:space="preserve">   CORPSE    </w:t>
      </w:r>
      <w:r>
        <w:t xml:space="preserve">   FRIGHTENING    </w:t>
      </w:r>
      <w:r>
        <w:t xml:space="preserve">   EXORCISM    </w:t>
      </w:r>
      <w:r>
        <w:t xml:space="preserve">   CEMETERY    </w:t>
      </w:r>
      <w:r>
        <w:t xml:space="preserve">   SLAUGHTER    </w:t>
      </w:r>
      <w:r>
        <w:t xml:space="preserve">   MONSTER    </w:t>
      </w:r>
      <w:r>
        <w:t xml:space="preserve">   COFFIN    </w:t>
      </w:r>
      <w:r>
        <w:t xml:space="preserve">   BODYSNATCHERS    </w:t>
      </w:r>
      <w:r>
        <w:t xml:space="preserve">   HAUNTED    </w:t>
      </w:r>
      <w:r>
        <w:t xml:space="preserve">   POSSESSED    </w:t>
      </w:r>
      <w:r>
        <w:t xml:space="preserve">   CURSE    </w:t>
      </w:r>
      <w:r>
        <w:t xml:space="preserve">   EVIL    </w:t>
      </w:r>
      <w:r>
        <w:t xml:space="preserve">   HORROR    </w:t>
      </w:r>
      <w:r>
        <w:t xml:space="preserve">   WEIRD    </w:t>
      </w:r>
      <w:r>
        <w:t xml:space="preserve">   EERIE    </w:t>
      </w:r>
      <w:r>
        <w:t xml:space="preserve">   SUPERNATURAL    </w:t>
      </w:r>
      <w:r>
        <w:t xml:space="preserve">   FRANKENSTEIN    </w:t>
      </w:r>
      <w:r>
        <w:t xml:space="preserve">   DRACULA    </w:t>
      </w:r>
      <w:r>
        <w:t xml:space="preserve">   MARYSHELLEY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Gothic Word Search</dc:title>
  <dcterms:created xsi:type="dcterms:W3CDTF">2021-10-11T08:11:15Z</dcterms:created>
  <dcterms:modified xsi:type="dcterms:W3CDTF">2021-10-11T08:11:15Z</dcterms:modified>
</cp:coreProperties>
</file>