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Gothic Words</w:t>
      </w:r>
    </w:p>
    <w:p>
      <w:pPr>
        <w:pStyle w:val="Questions"/>
      </w:pPr>
      <w:r>
        <w:t xml:space="preserve">1. URAONFIES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UOMTSNROS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NANNYCU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LYNHTRAEU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UAANNUTRL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ITAYIPCTV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TLIASINOO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OENCMAR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INTLLCSUANHIOA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INMHITGD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WICFTHCTAR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RPSULRNUAATE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Words</dc:title>
  <dcterms:created xsi:type="dcterms:W3CDTF">2021-10-11T08:11:30Z</dcterms:created>
  <dcterms:modified xsi:type="dcterms:W3CDTF">2021-10-11T08:11:30Z</dcterms:modified>
</cp:coreProperties>
</file>