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Blood    </w:t>
      </w:r>
      <w:r>
        <w:t xml:space="preserve">   Castle    </w:t>
      </w:r>
      <w:r>
        <w:t xml:space="preserve">   Coffin    </w:t>
      </w:r>
      <w:r>
        <w:t xml:space="preserve">   Dark    </w:t>
      </w:r>
      <w:r>
        <w:t xml:space="preserve">   Dracula    </w:t>
      </w:r>
      <w:r>
        <w:t xml:space="preserve">   Romania    </w:t>
      </w:r>
      <w:r>
        <w:t xml:space="preserve">   Shadow    </w:t>
      </w:r>
      <w:r>
        <w:t xml:space="preserve">   Stake    </w:t>
      </w:r>
      <w:r>
        <w:t xml:space="preserve">   Stoker    </w:t>
      </w:r>
      <w:r>
        <w:t xml:space="preserve">   Sunlight    </w:t>
      </w:r>
      <w:r>
        <w:t xml:space="preserve">   Transylvania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</dc:title>
  <dcterms:created xsi:type="dcterms:W3CDTF">2021-10-11T08:11:52Z</dcterms:created>
  <dcterms:modified xsi:type="dcterms:W3CDTF">2021-10-11T08:11:52Z</dcterms:modified>
</cp:coreProperties>
</file>