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a problem and you cannot do anything you are in...?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no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all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that something is going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rain, wind, snow, storms are all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goes against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hard to understand or a puzzle.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Rotting and falling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emotions are pulled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beyond nature; fantastic or magical.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"lose your mind".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 Crossword</dc:title>
  <dcterms:created xsi:type="dcterms:W3CDTF">2021-10-11T08:12:03Z</dcterms:created>
  <dcterms:modified xsi:type="dcterms:W3CDTF">2021-10-11T08:12:03Z</dcterms:modified>
</cp:coreProperties>
</file>