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mystery    </w:t>
      </w:r>
      <w:r>
        <w:t xml:space="preserve">   horror    </w:t>
      </w:r>
      <w:r>
        <w:t xml:space="preserve">   gloom    </w:t>
      </w:r>
      <w:r>
        <w:t xml:space="preserve">   weird    </w:t>
      </w:r>
      <w:r>
        <w:t xml:space="preserve">   uncanny    </w:t>
      </w:r>
      <w:r>
        <w:t xml:space="preserve">   eerie    </w:t>
      </w:r>
      <w:r>
        <w:t xml:space="preserve">   supernatural    </w:t>
      </w:r>
      <w:r>
        <w:t xml:space="preserve">   numinous    </w:t>
      </w:r>
      <w:r>
        <w:t xml:space="preserve">   preternatural    </w:t>
      </w:r>
      <w:r>
        <w:t xml:space="preserve">   paranormal    </w:t>
      </w:r>
      <w:r>
        <w:t xml:space="preserve">   occult    </w:t>
      </w:r>
      <w:r>
        <w:t xml:space="preserve">   dracula    </w:t>
      </w:r>
      <w:r>
        <w:t xml:space="preserve">   blood    </w:t>
      </w:r>
      <w:r>
        <w:t xml:space="preserve">   vampire    </w:t>
      </w:r>
      <w:r>
        <w:t xml:space="preserve">   ghost    </w:t>
      </w:r>
      <w:r>
        <w:t xml:space="preserve">   gothic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2021-10-11T08:11:46Z</dcterms:created>
  <dcterms:modified xsi:type="dcterms:W3CDTF">2021-10-11T08:11:46Z</dcterms:modified>
</cp:coreProperties>
</file>