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pierced    </w:t>
      </w:r>
      <w:r>
        <w:t xml:space="preserve">   statue    </w:t>
      </w:r>
      <w:r>
        <w:t xml:space="preserve">   architecture    </w:t>
      </w:r>
      <w:r>
        <w:t xml:space="preserve">   uncomfortable    </w:t>
      </w:r>
      <w:r>
        <w:t xml:space="preserve">   strange    </w:t>
      </w:r>
      <w:r>
        <w:t xml:space="preserve">   graveyard    </w:t>
      </w:r>
      <w:r>
        <w:t xml:space="preserve">   macabre    </w:t>
      </w:r>
      <w:r>
        <w:t xml:space="preserve">   intimidating    </w:t>
      </w:r>
      <w:r>
        <w:t xml:space="preserve">   transfixed    </w:t>
      </w:r>
      <w:r>
        <w:t xml:space="preserve">   apprehensive    </w:t>
      </w:r>
      <w:r>
        <w:t xml:space="preserve">   terrified    </w:t>
      </w:r>
      <w:r>
        <w:t xml:space="preserve">   wailing    </w:t>
      </w:r>
      <w:r>
        <w:t xml:space="preserve">   horror    </w:t>
      </w:r>
      <w:r>
        <w:t xml:space="preserve">   grotesque    </w:t>
      </w:r>
      <w:r>
        <w:t xml:space="preserve">   eerie    </w:t>
      </w:r>
      <w:r>
        <w:t xml:space="preserve">   mysterious    </w:t>
      </w:r>
      <w:r>
        <w:t xml:space="preserve">   castle    </w:t>
      </w:r>
      <w:r>
        <w:t xml:space="preserve">   ghostly    </w:t>
      </w:r>
      <w:r>
        <w:t xml:space="preserve">   supernatural    </w:t>
      </w:r>
      <w:r>
        <w:t xml:space="preserve">   chilling    </w:t>
      </w:r>
      <w:r>
        <w:t xml:space="preserve">   moonlight    </w:t>
      </w:r>
      <w:r>
        <w:t xml:space="preserve">   darkness    </w:t>
      </w:r>
      <w:r>
        <w:t xml:space="preserve">   ominous    </w:t>
      </w:r>
      <w:r>
        <w:t xml:space="preserve">   isolated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2021-10-11T08:11:58Z</dcterms:created>
  <dcterms:modified xsi:type="dcterms:W3CDTF">2021-10-11T08:11:58Z</dcterms:modified>
</cp:coreProperties>
</file>