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castle    </w:t>
      </w:r>
      <w:r>
        <w:t xml:space="preserve">   rain    </w:t>
      </w:r>
      <w:r>
        <w:t xml:space="preserve">   twisted    </w:t>
      </w:r>
      <w:r>
        <w:t xml:space="preserve">   eerie    </w:t>
      </w:r>
      <w:r>
        <w:t xml:space="preserve">   abandoned    </w:t>
      </w:r>
      <w:r>
        <w:t xml:space="preserve">   footsteps    </w:t>
      </w:r>
      <w:r>
        <w:t xml:space="preserve">   woods    </w:t>
      </w:r>
      <w:r>
        <w:t xml:space="preserve">   forests    </w:t>
      </w:r>
      <w:r>
        <w:t xml:space="preserve">   lonely    </w:t>
      </w:r>
      <w:r>
        <w:t xml:space="preserve">   haunted    </w:t>
      </w:r>
      <w:r>
        <w:t xml:space="preserve">   cowebs    </w:t>
      </w:r>
      <w:r>
        <w:t xml:space="preserve">   black    </w:t>
      </w:r>
      <w:r>
        <w:t xml:space="preserve">   creaks    </w:t>
      </w:r>
      <w:r>
        <w:t xml:space="preserve">   crows    </w:t>
      </w:r>
      <w:r>
        <w:t xml:space="preserve">   church    </w:t>
      </w:r>
      <w:r>
        <w:t xml:space="preserve">   dark    </w:t>
      </w:r>
      <w:r>
        <w:t xml:space="preserve">   foggy    </w:t>
      </w:r>
      <w:r>
        <w:t xml:space="preserve">   graveyard    </w:t>
      </w:r>
      <w:r>
        <w:t xml:space="preserve">   lightening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2021-10-11T08:10:56Z</dcterms:created>
  <dcterms:modified xsi:type="dcterms:W3CDTF">2021-10-11T08:10:56Z</dcterms:modified>
</cp:coreProperties>
</file>