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Gothic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Curse    </w:t>
      </w:r>
      <w:r>
        <w:t xml:space="preserve">   Vampire    </w:t>
      </w:r>
      <w:r>
        <w:t xml:space="preserve">   Villain    </w:t>
      </w:r>
      <w:r>
        <w:t xml:space="preserve">   Atmosphere    </w:t>
      </w:r>
      <w:r>
        <w:t xml:space="preserve">   Beguiling    </w:t>
      </w:r>
      <w:r>
        <w:t xml:space="preserve">   Setting    </w:t>
      </w:r>
      <w:r>
        <w:t xml:space="preserve">   Characterisation    </w:t>
      </w:r>
      <w:r>
        <w:t xml:space="preserve">   Mystery    </w:t>
      </w:r>
      <w:r>
        <w:t xml:space="preserve">   Intrigue    </w:t>
      </w:r>
      <w:r>
        <w:t xml:space="preserve">   Gothic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Gothic Wordsearch!</dc:title>
  <dcterms:created xsi:type="dcterms:W3CDTF">2021-10-11T08:12:29Z</dcterms:created>
  <dcterms:modified xsi:type="dcterms:W3CDTF">2021-10-11T08:12:29Z</dcterms:modified>
</cp:coreProperties>
</file>