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Writing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Ghosts    </w:t>
      </w:r>
      <w:r>
        <w:t xml:space="preserve">   curses    </w:t>
      </w:r>
      <w:r>
        <w:t xml:space="preserve">   Family secrets    </w:t>
      </w:r>
      <w:r>
        <w:t xml:space="preserve">   graveyards    </w:t>
      </w:r>
      <w:r>
        <w:t xml:space="preserve">   Clanking chains    </w:t>
      </w:r>
      <w:r>
        <w:t xml:space="preserve">   Demons    </w:t>
      </w:r>
      <w:r>
        <w:t xml:space="preserve">   Madness    </w:t>
      </w:r>
      <w:r>
        <w:t xml:space="preserve">   Vampires    </w:t>
      </w:r>
      <w:r>
        <w:t xml:space="preserve">   Secret passages    </w:t>
      </w:r>
      <w:r>
        <w:t xml:space="preserve">   gloomy    </w:t>
      </w:r>
      <w:r>
        <w:t xml:space="preserve">   abandoned rooms    </w:t>
      </w:r>
      <w:r>
        <w:t xml:space="preserve">   lightning    </w:t>
      </w:r>
      <w:r>
        <w:t xml:space="preserve">   Thunder    </w:t>
      </w:r>
      <w:r>
        <w:t xml:space="preserve">   Supernatural    </w:t>
      </w:r>
      <w:r>
        <w:t xml:space="preserve">   prophecy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Writing Conventions</dc:title>
  <dcterms:created xsi:type="dcterms:W3CDTF">2021-10-11T08:11:15Z</dcterms:created>
  <dcterms:modified xsi:type="dcterms:W3CDTF">2021-10-11T08:11:15Z</dcterms:modified>
</cp:coreProperties>
</file>