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adjectives    </w:t>
      </w:r>
      <w:r>
        <w:t xml:space="preserve">   adverial start    </w:t>
      </w:r>
      <w:r>
        <w:t xml:space="preserve">   flash forward    </w:t>
      </w:r>
      <w:r>
        <w:t xml:space="preserve">   unexpected ending    </w:t>
      </w:r>
      <w:r>
        <w:t xml:space="preserve">   plot twist    </w:t>
      </w:r>
      <w:r>
        <w:t xml:space="preserve">   metaphor    </w:t>
      </w:r>
      <w:r>
        <w:t xml:space="preserve">   simile    </w:t>
      </w:r>
      <w:r>
        <w:t xml:space="preserve">   emotive language    </w:t>
      </w:r>
      <w:r>
        <w:t xml:space="preserve">   flashback    </w:t>
      </w:r>
      <w:r>
        <w:t xml:space="preserve">   characterisation    </w:t>
      </w:r>
      <w:r>
        <w:t xml:space="preserve">   imagery    </w:t>
      </w:r>
      <w:r>
        <w:t xml:space="preserve">   zoomout    </w:t>
      </w:r>
      <w:r>
        <w:t xml:space="preserve">   zoom in    </w:t>
      </w:r>
      <w:r>
        <w:t xml:space="preserve">   sibilance    </w:t>
      </w:r>
      <w:r>
        <w:t xml:space="preserve">   pathetic fallacy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Writing</dc:title>
  <dcterms:created xsi:type="dcterms:W3CDTF">2021-10-11T08:11:22Z</dcterms:created>
  <dcterms:modified xsi:type="dcterms:W3CDTF">2021-10-11T08:11:22Z</dcterms:modified>
</cp:coreProperties>
</file>