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Gothic adjectives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creepy    </w:t>
      </w:r>
      <w:r>
        <w:t xml:space="preserve">   petrifying    </w:t>
      </w:r>
      <w:r>
        <w:t xml:space="preserve">   horrific    </w:t>
      </w:r>
      <w:r>
        <w:t xml:space="preserve">   black    </w:t>
      </w:r>
      <w:r>
        <w:t xml:space="preserve">   dank    </w:t>
      </w:r>
      <w:r>
        <w:t xml:space="preserve">   hairy    </w:t>
      </w:r>
      <w:r>
        <w:t xml:space="preserve">   ghostly    </w:t>
      </w:r>
      <w:r>
        <w:t xml:space="preserve">   frighful    </w:t>
      </w:r>
      <w:r>
        <w:t xml:space="preserve">   frightening    </w:t>
      </w:r>
      <w:r>
        <w:t xml:space="preserve">   fearful    </w:t>
      </w:r>
      <w:r>
        <w:t xml:space="preserve">   apprehensive    </w:t>
      </w:r>
      <w:r>
        <w:t xml:space="preserve">   alarming    </w:t>
      </w:r>
      <w:r>
        <w:t xml:space="preserve">   spooky    </w:t>
      </w:r>
      <w:r>
        <w:t xml:space="preserve">   nasty    </w:t>
      </w:r>
      <w:r>
        <w:t xml:space="preserve">   macabre    </w:t>
      </w:r>
      <w:r>
        <w:t xml:space="preserve">   ghoulish    </w:t>
      </w:r>
      <w:r>
        <w:t xml:space="preserve">   eerie    </w:t>
      </w:r>
      <w:r>
        <w:t xml:space="preserve">   disgusting    </w:t>
      </w:r>
      <w:r>
        <w:t xml:space="preserve">   chilling    </w:t>
      </w:r>
      <w:r>
        <w:t xml:space="preserve">   terrifying    </w:t>
      </w:r>
      <w:r>
        <w:t xml:space="preserve">   rank    </w:t>
      </w:r>
      <w:r>
        <w:t xml:space="preserve">   dark    </w:t>
      </w:r>
      <w:r>
        <w:t xml:space="preserve">   Horrifying    </w:t>
      </w:r>
      <w:r>
        <w:t xml:space="preserve">   Sinister    </w:t>
      </w:r>
      <w:r>
        <w:t xml:space="preserve">   Ominous    </w:t>
      </w:r>
      <w:r>
        <w:t xml:space="preserve">   Haunted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Gothic adjectives</dc:title>
  <dcterms:created xsi:type="dcterms:W3CDTF">2021-10-11T08:11:58Z</dcterms:created>
  <dcterms:modified xsi:type="dcterms:W3CDTF">2021-10-11T08:11:58Z</dcterms:modified>
</cp:coreProperties>
</file>