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Janis    </w:t>
      </w:r>
      <w:r>
        <w:t xml:space="preserve">   Donnie darko    </w:t>
      </w:r>
      <w:r>
        <w:t xml:space="preserve">   Coraline    </w:t>
      </w:r>
      <w:r>
        <w:t xml:space="preserve">   Count orlock    </w:t>
      </w:r>
      <w:r>
        <w:t xml:space="preserve">   Blade    </w:t>
      </w:r>
      <w:r>
        <w:t xml:space="preserve">   Nancy    </w:t>
      </w:r>
      <w:r>
        <w:t xml:space="preserve">   Edward scissor-hands    </w:t>
      </w:r>
      <w:r>
        <w:t xml:space="preserve">   Severus snape    </w:t>
      </w:r>
      <w:r>
        <w:t xml:space="preserve">   Darth Vader    </w:t>
      </w:r>
      <w:r>
        <w:t xml:space="preserve">   John baylock    </w:t>
      </w:r>
      <w:r>
        <w:t xml:space="preserve">   Lisbeth salander    </w:t>
      </w:r>
      <w:r>
        <w:t xml:space="preserve">   Allison Reynolds    </w:t>
      </w:r>
      <w:r>
        <w:t xml:space="preserve">   The swan queen    </w:t>
      </w:r>
      <w:r>
        <w:t xml:space="preserve">   The evil queen    </w:t>
      </w:r>
      <w:r>
        <w:t xml:space="preserve">   Lydia deetz    </w:t>
      </w:r>
      <w:r>
        <w:t xml:space="preserve">   Jack skellington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characters</dc:title>
  <dcterms:created xsi:type="dcterms:W3CDTF">2021-10-11T08:12:00Z</dcterms:created>
  <dcterms:modified xsi:type="dcterms:W3CDTF">2021-10-11T08:12:00Z</dcterms:modified>
</cp:coreProperties>
</file>