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Weather In Gothic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Empty Abandoned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On A Door To Keep It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Captives Are Kept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Gothic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Vampires Sleep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Misfortune In Gothic Novels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Gender Of Screaming Person In A Common Gothic Novel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Crackles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Female Does In A Gothic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Colour Of The Sky In Gothic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Temperature In Gothic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Gothic Vampire That Visited Whitby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Feeling Scared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crossword</dc:title>
  <dcterms:created xsi:type="dcterms:W3CDTF">2021-10-11T08:12:25Z</dcterms:created>
  <dcterms:modified xsi:type="dcterms:W3CDTF">2021-10-11T08:12:25Z</dcterms:modified>
</cp:coreProperties>
</file>