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invisible, moving, person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glass, look thru.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Terrified and struck with amazement, showing signs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scary ghost says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raven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Oppisite of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stone demon attached to cathedral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one often gets in a strange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Pins &amp; needles up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thru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Fearful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fake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Bird,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fake baby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2021-10-11T08:11:50Z</dcterms:created>
  <dcterms:modified xsi:type="dcterms:W3CDTF">2021-10-11T08:11:50Z</dcterms:modified>
</cp:coreProperties>
</file>