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Agnus    </w:t>
      </w:r>
      <w:r>
        <w:t xml:space="preserve">   alliance    </w:t>
      </w:r>
      <w:r>
        <w:t xml:space="preserve">   ancestors    </w:t>
      </w:r>
      <w:r>
        <w:t xml:space="preserve">   bleak    </w:t>
      </w:r>
      <w:r>
        <w:t xml:space="preserve">   culminating    </w:t>
      </w:r>
      <w:r>
        <w:t xml:space="preserve">   dependable    </w:t>
      </w:r>
      <w:r>
        <w:t xml:space="preserve">   hostage    </w:t>
      </w:r>
      <w:r>
        <w:t xml:space="preserve">   menacing    </w:t>
      </w:r>
      <w:r>
        <w:t xml:space="preserve">   Miorita    </w:t>
      </w:r>
      <w:r>
        <w:t xml:space="preserve">   mortal    </w:t>
      </w:r>
      <w:r>
        <w:t xml:space="preserve">   mountains    </w:t>
      </w:r>
      <w:r>
        <w:t xml:space="preserve">   mourning    </w:t>
      </w:r>
      <w:r>
        <w:t xml:space="preserve">   obedience    </w:t>
      </w:r>
      <w:r>
        <w:t xml:space="preserve">   Peter    </w:t>
      </w:r>
      <w:r>
        <w:t xml:space="preserve">   Sedgwick    </w:t>
      </w:r>
      <w:r>
        <w:t xml:space="preserve">   shadow    </w:t>
      </w:r>
      <w:r>
        <w:t xml:space="preserve">   shepherd    </w:t>
      </w:r>
      <w:r>
        <w:t xml:space="preserve">   sorcerer    </w:t>
      </w:r>
      <w:r>
        <w:t xml:space="preserve">   taciturn    </w:t>
      </w:r>
      <w:r>
        <w:t xml:space="preserve">   Tomas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2021-10-11T08:11:56Z</dcterms:created>
  <dcterms:modified xsi:type="dcterms:W3CDTF">2021-10-11T08:11:56Z</dcterms:modified>
</cp:coreProperties>
</file>