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Hairy    </w:t>
      </w:r>
      <w:r>
        <w:t xml:space="preserve">   Black    </w:t>
      </w:r>
      <w:r>
        <w:t xml:space="preserve">   Frightening    </w:t>
      </w:r>
      <w:r>
        <w:t xml:space="preserve">   Bitten    </w:t>
      </w:r>
      <w:r>
        <w:t xml:space="preserve">   Scream    </w:t>
      </w:r>
      <w:r>
        <w:t xml:space="preserve">   Blood    </w:t>
      </w:r>
      <w:r>
        <w:t xml:space="preserve">   Vampire    </w:t>
      </w:r>
      <w:r>
        <w:t xml:space="preserve">   Glistening    </w:t>
      </w:r>
      <w:r>
        <w:t xml:space="preserve">   Snakeboy    </w:t>
      </w:r>
      <w:r>
        <w:t xml:space="preserve">   Venomous    </w:t>
      </w:r>
      <w:r>
        <w:t xml:space="preserve">   Terrifying    </w:t>
      </w:r>
      <w:r>
        <w:t xml:space="preserve">   Jagged    </w:t>
      </w:r>
      <w:r>
        <w:t xml:space="preserve">   Grotesque    </w:t>
      </w:r>
      <w:r>
        <w:t xml:space="preserve">   Fangs    </w:t>
      </w:r>
      <w:r>
        <w:t xml:space="preserve">   Mrcrepsley    </w:t>
      </w:r>
      <w:r>
        <w:t xml:space="preserve">   Wolfman    </w:t>
      </w:r>
      <w:r>
        <w:t xml:space="preserve">   Fear    </w:t>
      </w:r>
      <w:r>
        <w:t xml:space="preserve">   Frankenstein    </w:t>
      </w:r>
      <w:r>
        <w:t xml:space="preserve">   Freak    </w:t>
      </w:r>
      <w:r>
        <w:t xml:space="preserve">   Monstrous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2021-10-11T08:10:54Z</dcterms:created>
  <dcterms:modified xsi:type="dcterms:W3CDTF">2021-10-11T08:10:54Z</dcterms:modified>
</cp:coreProperties>
</file>