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abandoned house    </w:t>
      </w:r>
      <w:r>
        <w:t xml:space="preserve">   basement    </w:t>
      </w:r>
      <w:r>
        <w:t xml:space="preserve">   build up    </w:t>
      </w:r>
      <w:r>
        <w:t xml:space="preserve">   church    </w:t>
      </w:r>
      <w:r>
        <w:t xml:space="preserve">   comparative    </w:t>
      </w:r>
      <w:r>
        <w:t xml:space="preserve">   contrast    </w:t>
      </w:r>
      <w:r>
        <w:t xml:space="preserve">   eerie    </w:t>
      </w:r>
      <w:r>
        <w:t xml:space="preserve">   emotions    </w:t>
      </w:r>
      <w:r>
        <w:t xml:space="preserve">   Ghost stories    </w:t>
      </w:r>
      <w:r>
        <w:t xml:space="preserve">   horror    </w:t>
      </w:r>
      <w:r>
        <w:t xml:space="preserve">   isolation    </w:t>
      </w:r>
      <w:r>
        <w:t xml:space="preserve">   lifestyle    </w:t>
      </w:r>
      <w:r>
        <w:t xml:space="preserve">   location    </w:t>
      </w:r>
      <w:r>
        <w:t xml:space="preserve">   nervous    </w:t>
      </w:r>
      <w:r>
        <w:t xml:space="preserve">   stormy    </w:t>
      </w:r>
      <w:r>
        <w:t xml:space="preserve">   superlative    </w:t>
      </w:r>
      <w:r>
        <w:t xml:space="preserve">   tension    </w:t>
      </w:r>
      <w:r>
        <w:t xml:space="preserve">   unease    </w:t>
      </w:r>
      <w:r>
        <w:t xml:space="preserve">   weather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2021-10-11T08:10:50Z</dcterms:created>
  <dcterms:modified xsi:type="dcterms:W3CDTF">2021-10-11T08:10:50Z</dcterms:modified>
</cp:coreProperties>
</file>