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prophecy    </w:t>
      </w:r>
      <w:r>
        <w:t xml:space="preserve">   curse    </w:t>
      </w:r>
      <w:r>
        <w:t xml:space="preserve">   mystery    </w:t>
      </w:r>
      <w:r>
        <w:t xml:space="preserve">   castle    </w:t>
      </w:r>
      <w:r>
        <w:t xml:space="preserve">   cemetery    </w:t>
      </w:r>
      <w:r>
        <w:t xml:space="preserve">   damsel in distress    </w:t>
      </w:r>
      <w:r>
        <w:t xml:space="preserve">   dracula    </w:t>
      </w:r>
      <w:r>
        <w:t xml:space="preserve">   eerie    </w:t>
      </w:r>
      <w:r>
        <w:t xml:space="preserve">   femme fatale    </w:t>
      </w:r>
      <w:r>
        <w:t xml:space="preserve">   frankenstein    </w:t>
      </w:r>
      <w:r>
        <w:t xml:space="preserve">   gloom    </w:t>
      </w:r>
      <w:r>
        <w:t xml:space="preserve">   gothic    </w:t>
      </w:r>
      <w:r>
        <w:t xml:space="preserve">   Haunted House    </w:t>
      </w:r>
      <w:r>
        <w:t xml:space="preserve">   horror    </w:t>
      </w:r>
      <w:r>
        <w:t xml:space="preserve">   monster    </w:t>
      </w:r>
      <w:r>
        <w:t xml:space="preserve">   romance    </w:t>
      </w:r>
      <w:r>
        <w:t xml:space="preserve">   supernatural    </w:t>
      </w:r>
      <w:r>
        <w:t xml:space="preserve">   suspense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 word search </dc:title>
  <dcterms:created xsi:type="dcterms:W3CDTF">2021-10-11T08:11:46Z</dcterms:created>
  <dcterms:modified xsi:type="dcterms:W3CDTF">2021-10-11T08:11:46Z</dcterms:modified>
</cp:coreProperties>
</file>