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Gothic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ghost    </w:t>
      </w:r>
      <w:r>
        <w:t xml:space="preserve">   graveyard    </w:t>
      </w:r>
      <w:r>
        <w:t xml:space="preserve">   spooky    </w:t>
      </w:r>
      <w:r>
        <w:t xml:space="preserve">   dracula    </w:t>
      </w:r>
      <w:r>
        <w:t xml:space="preserve">   haunted    </w:t>
      </w:r>
      <w:r>
        <w:t xml:space="preserve">   darkness    </w:t>
      </w:r>
      <w:r>
        <w:t xml:space="preserve">   fear    </w:t>
      </w:r>
      <w:r>
        <w:t xml:space="preserve">   terrifying    </w:t>
      </w:r>
      <w:r>
        <w:t xml:space="preserve">   horror    </w:t>
      </w:r>
      <w:r>
        <w:t xml:space="preserve">   scream    </w:t>
      </w:r>
      <w:r>
        <w:t xml:space="preserve">   blood    </w:t>
      </w:r>
      <w:r>
        <w:t xml:space="preserve">   death    </w:t>
      </w:r>
      <w:r>
        <w:t xml:space="preserve">   evil    </w:t>
      </w:r>
      <w:r>
        <w:t xml:space="preserve">   fangs    </w:t>
      </w:r>
      <w:r>
        <w:t xml:space="preserve">   goth    </w:t>
      </w:r>
      <w:r>
        <w:t xml:space="preserve">   monster    </w:t>
      </w:r>
      <w:r>
        <w:t xml:space="preserve">   night    </w:t>
      </w:r>
      <w:r>
        <w:t xml:space="preserve">   vampire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keywords</dc:title>
  <dcterms:created xsi:type="dcterms:W3CDTF">2021-10-11T08:10:59Z</dcterms:created>
  <dcterms:modified xsi:type="dcterms:W3CDTF">2021-10-11T08:10:59Z</dcterms:modified>
</cp:coreProperties>
</file>