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frightened and threatened by tyrannical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forests, far from civilization, stormy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explanatory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unlucky omens, ancient curses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advancing or developing something at a particular rate or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passionate and strong willed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“truth” was up to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emphasis on nature and solitude; nature allowed creativity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murders, kidnapping,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Old, rundown structures, especially castles or mansions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object, person, situation or event that represents ideas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story interpreted to reveal a hidden meaning, usually moral or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formerly great building or character in a slow process of decline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One’s feelings are more important than the process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device in which the author gives clues as to what will happen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proud of uniqueness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emphasized mind over matter, love and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ghosts, unexplained manifestations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isolated or alone, physically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reader feels about the overall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mood of horror, mystery,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author feels about a subject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 </dc:title>
  <dcterms:created xsi:type="dcterms:W3CDTF">2021-10-11T08:11:08Z</dcterms:created>
  <dcterms:modified xsi:type="dcterms:W3CDTF">2021-10-11T08:11:08Z</dcterms:modified>
</cp:coreProperties>
</file>