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low frequency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noun - a feeling of fear or anxiety about something that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adjective/noun - ghostly and unnatural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 - wicked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 - to cause torment and slow suffering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 - weird and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adjective meaning to be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 - a spooky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 - a feeling of sadness and gloom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- to hold back or hide your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- feeling weary and exhausted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low frequency crossword puzzle</dc:title>
  <dcterms:created xsi:type="dcterms:W3CDTF">2021-10-11T08:12:32Z</dcterms:created>
  <dcterms:modified xsi:type="dcterms:W3CDTF">2021-10-11T08:12:32Z</dcterms:modified>
</cp:coreProperties>
</file>