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castle    </w:t>
      </w:r>
      <w:r>
        <w:t xml:space="preserve">   dracula    </w:t>
      </w:r>
      <w:r>
        <w:t xml:space="preserve">   eerie    </w:t>
      </w:r>
      <w:r>
        <w:t xml:space="preserve">   frankenstein    </w:t>
      </w:r>
      <w:r>
        <w:t xml:space="preserve">   ghost    </w:t>
      </w:r>
      <w:r>
        <w:t xml:space="preserve">   Gothic    </w:t>
      </w:r>
      <w:r>
        <w:t xml:space="preserve">   horror    </w:t>
      </w:r>
      <w:r>
        <w:t xml:space="preserve">   monster    </w:t>
      </w:r>
      <w:r>
        <w:t xml:space="preserve">   mysterious    </w:t>
      </w:r>
      <w:r>
        <w:t xml:space="preserve">   paranormal    </w:t>
      </w:r>
      <w:r>
        <w:t xml:space="preserve">   Spooky    </w:t>
      </w:r>
      <w:r>
        <w:t xml:space="preserve">   supernatural    </w:t>
      </w:r>
      <w:r>
        <w:t xml:space="preserve">   thirteen    </w:t>
      </w:r>
      <w:r>
        <w:t xml:space="preserve">   transylvania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</dc:title>
  <dcterms:created xsi:type="dcterms:W3CDTF">2021-10-11T08:11:20Z</dcterms:created>
  <dcterms:modified xsi:type="dcterms:W3CDTF">2021-10-11T08:11:20Z</dcterms:modified>
</cp:coreProperties>
</file>