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Gotta Catch Em'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aerodactyl    </w:t>
      </w:r>
      <w:r>
        <w:t xml:space="preserve">   alakazam    </w:t>
      </w:r>
      <w:r>
        <w:t xml:space="preserve">   articuno    </w:t>
      </w:r>
      <w:r>
        <w:t xml:space="preserve">   bellsprout    </w:t>
      </w:r>
      <w:r>
        <w:t xml:space="preserve">   bulbasaur    </w:t>
      </w:r>
      <w:r>
        <w:t xml:space="preserve">   charizard    </w:t>
      </w:r>
      <w:r>
        <w:t xml:space="preserve">   charmander    </w:t>
      </w:r>
      <w:r>
        <w:t xml:space="preserve">   clefairy    </w:t>
      </w:r>
      <w:r>
        <w:t xml:space="preserve">   cubone    </w:t>
      </w:r>
      <w:r>
        <w:t xml:space="preserve">   dratini    </w:t>
      </w:r>
      <w:r>
        <w:t xml:space="preserve">   exeggutor    </w:t>
      </w:r>
      <w:r>
        <w:t xml:space="preserve">   flareon    </w:t>
      </w:r>
      <w:r>
        <w:t xml:space="preserve">   gengar    </w:t>
      </w:r>
      <w:r>
        <w:t xml:space="preserve">   geodude    </w:t>
      </w:r>
      <w:r>
        <w:t xml:space="preserve">   grimer    </w:t>
      </w:r>
      <w:r>
        <w:t xml:space="preserve">   growlithe    </w:t>
      </w:r>
      <w:r>
        <w:t xml:space="preserve">   gyarados    </w:t>
      </w:r>
      <w:r>
        <w:t xml:space="preserve">   jigglypuff    </w:t>
      </w:r>
      <w:r>
        <w:t xml:space="preserve">   kabutops    </w:t>
      </w:r>
      <w:r>
        <w:t xml:space="preserve">   kangaskhan    </w:t>
      </w:r>
      <w:r>
        <w:t xml:space="preserve">   lickitung    </w:t>
      </w:r>
      <w:r>
        <w:t xml:space="preserve">   machamp    </w:t>
      </w:r>
      <w:r>
        <w:t xml:space="preserve">   magikarp    </w:t>
      </w:r>
      <w:r>
        <w:t xml:space="preserve">   magmar    </w:t>
      </w:r>
      <w:r>
        <w:t xml:space="preserve">   mankey    </w:t>
      </w:r>
      <w:r>
        <w:t xml:space="preserve">   meowth    </w:t>
      </w:r>
      <w:r>
        <w:t xml:space="preserve">   mew    </w:t>
      </w:r>
      <w:r>
        <w:t xml:space="preserve">   mewtwo    </w:t>
      </w:r>
      <w:r>
        <w:t xml:space="preserve">   moltres    </w:t>
      </w:r>
      <w:r>
        <w:t xml:space="preserve">   ninetales    </w:t>
      </w:r>
      <w:r>
        <w:t xml:space="preserve">   onix    </w:t>
      </w:r>
      <w:r>
        <w:t xml:space="preserve">   pidgeot    </w:t>
      </w:r>
      <w:r>
        <w:t xml:space="preserve">   pidgey    </w:t>
      </w:r>
      <w:r>
        <w:t xml:space="preserve">   pikachu    </w:t>
      </w:r>
      <w:r>
        <w:t xml:space="preserve">   ponyta    </w:t>
      </w:r>
      <w:r>
        <w:t xml:space="preserve">   psyduck    </w:t>
      </w:r>
      <w:r>
        <w:t xml:space="preserve">   rhydon    </w:t>
      </w:r>
      <w:r>
        <w:t xml:space="preserve">   sandshrew    </w:t>
      </w:r>
      <w:r>
        <w:t xml:space="preserve">   scyther    </w:t>
      </w:r>
      <w:r>
        <w:t xml:space="preserve">   squirtle    </w:t>
      </w:r>
      <w:r>
        <w:t xml:space="preserve">   tauros    </w:t>
      </w:r>
      <w:r>
        <w:t xml:space="preserve">   vileplume    </w:t>
      </w:r>
      <w:r>
        <w:t xml:space="preserve">   weezing    </w:t>
      </w:r>
      <w:r>
        <w:t xml:space="preserve">   zapdos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Gotta Catch Em' All</dc:title>
  <dcterms:created xsi:type="dcterms:W3CDTF">2021-10-11T08:11:56Z</dcterms:created>
  <dcterms:modified xsi:type="dcterms:W3CDTF">2021-10-11T08:11:56Z</dcterms:modified>
</cp:coreProperties>
</file>