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Gotta Catch Em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lugia    </w:t>
      </w:r>
      <w:r>
        <w:t xml:space="preserve">   darkrai    </w:t>
      </w:r>
      <w:r>
        <w:t xml:space="preserve">   mewtwo    </w:t>
      </w:r>
      <w:r>
        <w:t xml:space="preserve">   hoothoot    </w:t>
      </w:r>
      <w:r>
        <w:t xml:space="preserve">   caterpie    </w:t>
      </w:r>
      <w:r>
        <w:t xml:space="preserve">   team rocket    </w:t>
      </w:r>
      <w:r>
        <w:t xml:space="preserve">   chespin    </w:t>
      </w:r>
      <w:r>
        <w:t xml:space="preserve">   gs ball    </w:t>
      </w:r>
      <w:r>
        <w:t xml:space="preserve">   master ball    </w:t>
      </w:r>
      <w:r>
        <w:t xml:space="preserve">   pokeball    </w:t>
      </w:r>
      <w:r>
        <w:t xml:space="preserve">   wobbuffet    </w:t>
      </w:r>
      <w:r>
        <w:t xml:space="preserve">   meowth    </w:t>
      </w:r>
      <w:r>
        <w:t xml:space="preserve">   misty    </w:t>
      </w:r>
      <w:r>
        <w:t xml:space="preserve">   brock    </w:t>
      </w:r>
      <w:r>
        <w:t xml:space="preserve">   gengar    </w:t>
      </w:r>
      <w:r>
        <w:t xml:space="preserve">   gastly    </w:t>
      </w:r>
      <w:r>
        <w:t xml:space="preserve">   eevee    </w:t>
      </w:r>
      <w:r>
        <w:t xml:space="preserve">   jigglypuff    </w:t>
      </w:r>
      <w:r>
        <w:t xml:space="preserve">   ash    </w:t>
      </w:r>
      <w:r>
        <w:t xml:space="preserve">   charizard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Gotta Catch Em All</dc:title>
  <dcterms:created xsi:type="dcterms:W3CDTF">2021-10-11T08:11:01Z</dcterms:created>
  <dcterms:modified xsi:type="dcterms:W3CDTF">2021-10-11T08:11:01Z</dcterms:modified>
</cp:coreProperties>
</file>