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Gotta Catch'em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spring tide    </w:t>
      </w:r>
      <w:r>
        <w:t xml:space="preserve">   tide    </w:t>
      </w:r>
      <w:r>
        <w:t xml:space="preserve">   eclipse    </w:t>
      </w:r>
      <w:r>
        <w:t xml:space="preserve">   phase    </w:t>
      </w:r>
      <w:r>
        <w:t xml:space="preserve">   solstice    </w:t>
      </w:r>
      <w:r>
        <w:t xml:space="preserve">   equinox    </w:t>
      </w:r>
      <w:r>
        <w:t xml:space="preserve">   day    </w:t>
      </w:r>
      <w:r>
        <w:t xml:space="preserve">   asteroid belt    </w:t>
      </w:r>
      <w:r>
        <w:t xml:space="preserve">   asteroid    </w:t>
      </w:r>
      <w:r>
        <w:t xml:space="preserve">   meteor    </w:t>
      </w:r>
      <w:r>
        <w:t xml:space="preserve">   meteorite    </w:t>
      </w:r>
      <w:r>
        <w:t xml:space="preserve">   meteoroid    </w:t>
      </w:r>
      <w:r>
        <w:t xml:space="preserve">   retrograde rotation    </w:t>
      </w:r>
      <w:r>
        <w:t xml:space="preserve">   comet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Gotta Catch'em All</dc:title>
  <dcterms:created xsi:type="dcterms:W3CDTF">2021-10-11T08:11:12Z</dcterms:created>
  <dcterms:modified xsi:type="dcterms:W3CDTF">2021-10-11T08:11:12Z</dcterms:modified>
</cp:coreProperties>
</file>