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Gotta Find them 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Oddish    </w:t>
      </w:r>
      <w:r>
        <w:t xml:space="preserve">   Abra    </w:t>
      </w:r>
      <w:r>
        <w:t xml:space="preserve">   Geodude    </w:t>
      </w:r>
      <w:r>
        <w:t xml:space="preserve">   Ponyta    </w:t>
      </w:r>
      <w:r>
        <w:t xml:space="preserve">   Hypno    </w:t>
      </w:r>
      <w:r>
        <w:t xml:space="preserve">   Krabby    </w:t>
      </w:r>
      <w:r>
        <w:t xml:space="preserve">   Jynx    </w:t>
      </w:r>
      <w:r>
        <w:t xml:space="preserve">   Magikarp    </w:t>
      </w:r>
      <w:r>
        <w:t xml:space="preserve">   Dragonair    </w:t>
      </w:r>
      <w:r>
        <w:t xml:space="preserve">   Mewtwo    </w:t>
      </w:r>
      <w:r>
        <w:t xml:space="preserve">   Jolteon    </w:t>
      </w:r>
      <w:r>
        <w:t xml:space="preserve">   Eevee    </w:t>
      </w:r>
      <w:r>
        <w:t xml:space="preserve">   Ditto    </w:t>
      </w:r>
      <w:r>
        <w:t xml:space="preserve">   Meowth    </w:t>
      </w:r>
      <w:r>
        <w:t xml:space="preserve">   Psyduck    </w:t>
      </w:r>
      <w:r>
        <w:t xml:space="preserve">   Jigglypuff    </w:t>
      </w:r>
      <w:r>
        <w:t xml:space="preserve">   Caterpie    </w:t>
      </w:r>
      <w:r>
        <w:t xml:space="preserve">   Wartortle    </w:t>
      </w:r>
      <w:r>
        <w:t xml:space="preserve">   Squirtle    </w:t>
      </w:r>
      <w:r>
        <w:t xml:space="preserve">   Charmander    </w:t>
      </w:r>
      <w:r>
        <w:t xml:space="preserve">   Gengar    </w:t>
      </w:r>
      <w:r>
        <w:t xml:space="preserve">   Chansey    </w:t>
      </w:r>
      <w:r>
        <w:t xml:space="preserve">   Cubone    </w:t>
      </w:r>
      <w:r>
        <w:t xml:space="preserve">   Koffing    </w:t>
      </w:r>
      <w:r>
        <w:t xml:space="preserve">   Bulbasaur    </w:t>
      </w:r>
      <w:r>
        <w:t xml:space="preserve">   Rhydon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Gotta Find them All!</dc:title>
  <dcterms:created xsi:type="dcterms:W3CDTF">2021-10-11T08:11:27Z</dcterms:created>
  <dcterms:modified xsi:type="dcterms:W3CDTF">2021-10-11T08:11:27Z</dcterms:modified>
</cp:coreProperties>
</file>