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Gotta Hand It To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hurt    </w:t>
      </w:r>
      <w:r>
        <w:t xml:space="preserve">   clap    </w:t>
      </w:r>
      <w:r>
        <w:t xml:space="preserve">   dance    </w:t>
      </w:r>
      <w:r>
        <w:t xml:space="preserve">   show    </w:t>
      </w:r>
      <w:r>
        <w:t xml:space="preserve">   love    </w:t>
      </w:r>
      <w:r>
        <w:t xml:space="preserve">   communicate    </w:t>
      </w:r>
      <w:r>
        <w:t xml:space="preserve">   defend    </w:t>
      </w:r>
      <w:r>
        <w:t xml:space="preserve">   create    </w:t>
      </w:r>
      <w:r>
        <w:t xml:space="preserve">   play    </w:t>
      </w:r>
      <w:r>
        <w:t xml:space="preserve">   carry    </w:t>
      </w:r>
      <w:r>
        <w:t xml:space="preserve">   wave    </w:t>
      </w:r>
      <w:r>
        <w:t xml:space="preserve">   pray    </w:t>
      </w:r>
      <w:r>
        <w:t xml:space="preserve">   praise    </w:t>
      </w:r>
      <w:r>
        <w:t xml:space="preserve">   heal    </w:t>
      </w:r>
      <w:r>
        <w:t xml:space="preserve">   touch    </w:t>
      </w:r>
      <w:r>
        <w:t xml:space="preserve">   help    </w:t>
      </w:r>
      <w:r>
        <w:t xml:space="preserve">   fingers    </w:t>
      </w:r>
      <w:r>
        <w:t xml:space="preserve">   phalanges    </w:t>
      </w:r>
      <w:r>
        <w:t xml:space="preserve">   work    </w:t>
      </w:r>
      <w:r>
        <w:t xml:space="preserve">   hold    </w:t>
      </w:r>
      <w:r>
        <w:t xml:space="preserve">   grasp    </w:t>
      </w:r>
      <w:r>
        <w:t xml:space="preserve">   extremity    </w:t>
      </w:r>
      <w:r>
        <w:t xml:space="preserve">   palm    </w:t>
      </w:r>
      <w:r>
        <w:t xml:space="preserve">   grip    </w:t>
      </w:r>
      <w:r>
        <w:t xml:space="preserve">   fist    </w:t>
      </w:r>
      <w:r>
        <w:t xml:space="preserve">   digits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Gotta Hand It To You!</dc:title>
  <dcterms:created xsi:type="dcterms:W3CDTF">2021-10-11T08:11:37Z</dcterms:created>
  <dcterms:modified xsi:type="dcterms:W3CDTF">2021-10-11T08:11:37Z</dcterms:modified>
</cp:coreProperties>
</file>