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Gouelokkies en die Drie Beertjies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baba beer    </w:t>
      </w:r>
      <w:r>
        <w:t xml:space="preserve">   deur    </w:t>
      </w:r>
      <w:r>
        <w:t xml:space="preserve">   pap    </w:t>
      </w:r>
      <w:r>
        <w:t xml:space="preserve">   bed    </w:t>
      </w:r>
      <w:r>
        <w:t xml:space="preserve">   venster    </w:t>
      </w:r>
      <w:r>
        <w:t xml:space="preserve">   lepel    </w:t>
      </w:r>
      <w:r>
        <w:t xml:space="preserve">   gordyne    </w:t>
      </w:r>
      <w:r>
        <w:t xml:space="preserve">   gras    </w:t>
      </w:r>
      <w:r>
        <w:t xml:space="preserve">   dak    </w:t>
      </w:r>
      <w:r>
        <w:t xml:space="preserve">   skoorsteen    </w:t>
      </w:r>
      <w:r>
        <w:t xml:space="preserve">   stoel    </w:t>
      </w:r>
      <w:r>
        <w:t xml:space="preserve">   huis    </w:t>
      </w:r>
      <w:r>
        <w:t xml:space="preserve">   tafel    </w:t>
      </w:r>
      <w:r>
        <w:t xml:space="preserve">   pappabeer    </w:t>
      </w:r>
      <w:r>
        <w:t xml:space="preserve">   mammabeer    </w:t>
      </w:r>
      <w:r>
        <w:t xml:space="preserve">   gouelokkies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Gouelokkies en die Drie Beertjies</dc:title>
  <dcterms:created xsi:type="dcterms:W3CDTF">2021-10-11T08:11:54Z</dcterms:created>
  <dcterms:modified xsi:type="dcterms:W3CDTF">2021-10-11T08:11:54Z</dcterms:modified>
</cp:coreProperties>
</file>