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Gouelokkies en die drie bere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bakkies    </w:t>
      </w:r>
      <w:r>
        <w:t xml:space="preserve">   beddens    </w:t>
      </w:r>
      <w:r>
        <w:t xml:space="preserve">   beertjie    </w:t>
      </w:r>
      <w:r>
        <w:t xml:space="preserve">   bere    </w:t>
      </w:r>
      <w:r>
        <w:t xml:space="preserve">   bos    </w:t>
      </w:r>
      <w:r>
        <w:t xml:space="preserve">   deur    </w:t>
      </w:r>
      <w:r>
        <w:t xml:space="preserve">   drie    </w:t>
      </w:r>
      <w:r>
        <w:t xml:space="preserve">   Gouelokkies    </w:t>
      </w:r>
      <w:r>
        <w:t xml:space="preserve">   hard    </w:t>
      </w:r>
      <w:r>
        <w:t xml:space="preserve">   hardloop    </w:t>
      </w:r>
      <w:r>
        <w:t xml:space="preserve">   kombuis    </w:t>
      </w:r>
      <w:r>
        <w:t xml:space="preserve">   koud    </w:t>
      </w:r>
      <w:r>
        <w:t xml:space="preserve">   pap    </w:t>
      </w:r>
      <w:r>
        <w:t xml:space="preserve">   sag    </w:t>
      </w:r>
      <w:r>
        <w:t xml:space="preserve">   skrik    </w:t>
      </w:r>
      <w:r>
        <w:t xml:space="preserve">   slaapkamer    </w:t>
      </w:r>
      <w:r>
        <w:t xml:space="preserve">   tafel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Gouelokkies en die drie bere</dc:title>
  <dcterms:created xsi:type="dcterms:W3CDTF">2021-10-11T08:12:22Z</dcterms:created>
  <dcterms:modified xsi:type="dcterms:W3CDTF">2021-10-11T08:12:22Z</dcterms:modified>
</cp:coreProperties>
</file>