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Gouelokkies en die drie bere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Bababeer    </w:t>
      </w:r>
      <w:r>
        <w:t xml:space="preserve">   Bed    </w:t>
      </w:r>
      <w:r>
        <w:t xml:space="preserve">   Bere    </w:t>
      </w:r>
      <w:r>
        <w:t xml:space="preserve">   Binnegeval    </w:t>
      </w:r>
      <w:r>
        <w:t xml:space="preserve">   Familie    </w:t>
      </w:r>
      <w:r>
        <w:t xml:space="preserve">   Gespring    </w:t>
      </w:r>
      <w:r>
        <w:t xml:space="preserve">   Gouelokkies    </w:t>
      </w:r>
      <w:r>
        <w:t xml:space="preserve">   Huis    </w:t>
      </w:r>
      <w:r>
        <w:t xml:space="preserve">   Mamabeer    </w:t>
      </w:r>
      <w:r>
        <w:t xml:space="preserve">   Pap    </w:t>
      </w:r>
      <w:r>
        <w:t xml:space="preserve">   Papabeer    </w:t>
      </w:r>
      <w:r>
        <w:t xml:space="preserve">   Papbak    </w:t>
      </w:r>
      <w:r>
        <w:t xml:space="preserve">   Stoel    </w:t>
      </w:r>
      <w:r>
        <w:t xml:space="preserve">   Stukkend    </w:t>
      </w:r>
      <w:r>
        <w:t xml:space="preserve">   Woud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Gouelokkies en die drie bere</dc:title>
  <dcterms:created xsi:type="dcterms:W3CDTF">2021-10-11T08:12:43Z</dcterms:created>
  <dcterms:modified xsi:type="dcterms:W3CDTF">2021-10-11T08:12:43Z</dcterms:modified>
</cp:coreProperties>
</file>