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Gourmet Gal’s - Deliciously Different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% of fat in full cream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legume .....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Vegetable poisonous to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1 year of age, lamb is know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Egg white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Species of black olive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Fish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animal is a cuttlefish?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Classic French seafood soup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name of the English gent who brought the first grape vines to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 kitchen impliment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Woody component of carrot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mastication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Australia’s Grand Dame of cookery - Margaret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Prime cut of meat from kangaroo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Species of 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Crab liver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enzymes reaction of browning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sharks skeleton consists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name of “The Galloping Gourmet”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Gourmet Gal’s - Deliciously Different Trivia</dc:title>
  <dcterms:created xsi:type="dcterms:W3CDTF">2021-10-11T08:12:43Z</dcterms:created>
  <dcterms:modified xsi:type="dcterms:W3CDTF">2021-10-11T08:12:43Z</dcterms:modified>
</cp:coreProperties>
</file>