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Gouvernement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deuxieme niveau du gouvernement?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pour voter?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femmes voter pour la premier fois 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wynne le premier ministre de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deuxieme édifices fédéraux a l'ottawa?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isoloireest une table protégée par les murs a coté?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est le premier ministre?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 est l'étudiant avec la fonction de messagers?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pouvoir législatif?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pour voter?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premier niveaux du gouvernement?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 mot circonscription premier faits?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responsabilité d'examiner des loi avant le gouvernement générale?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opposition est deuxieme place dans le chambre de communes?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mot circonscription deuxieme faits?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premier édifices fédéraux a l'ottawa?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a la role de abritre a la chambre des communes?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porte la masse et assiste aux cérémonies officielles?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personne en charge du gouvernement de la 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libéraux, conservateurs, néo-démocrats, alliance tout les partis provinciaux?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édifices du parlement, gendarmerie royale, masse, castor son les symboles de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mot circonscription troisieme faits?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troisieme édifices fédéraux a l'ottawa?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 est le premier ministre de l'ontario?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gouverneur générale, sénat, chambre de communes es répresenter sur le drapeau?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quatrieme édifices fédéraux a ottawa?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ministreres anciens combattants, ressources naturelles,patrimoine  canadien, environnement, pêches et océans et justice tou vrai ministres au parlement?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</dc:title>
  <dcterms:created xsi:type="dcterms:W3CDTF">2021-10-11T08:12:04Z</dcterms:created>
  <dcterms:modified xsi:type="dcterms:W3CDTF">2021-10-11T08:12:04Z</dcterms:modified>
</cp:coreProperties>
</file>