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Gouvernement Canadienne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groupe de 338 deputes qui represente tous un defferente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membre du parliment.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systeme qui fait que tout les citoyennes du'un endroit a la droit a voter pour la parti qu'il veut en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niveau de gouvernement qui represente une ville ou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document avec tout les lois du Canada et les droits des Canadiennes.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region d'un province ou ville qui choisis un representant pour aller au Chambres de Communes.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representait de Grand-Bretagne, qui est maintenant la renne, qui doit signer tout les decisions du senat et chambres de communs.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groupe de 104 hommes et femmes choisis par le gouvernement general qui peuvent rejecter, accepter, ou modifier les lois.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niveau du gouvernement qui represente toute le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niveau du gouvernement qui represente une seule province ou territoire.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 Canadienne</dc:title>
  <dcterms:created xsi:type="dcterms:W3CDTF">2021-10-11T08:11:35Z</dcterms:created>
  <dcterms:modified xsi:type="dcterms:W3CDTF">2021-10-11T08:11:35Z</dcterms:modified>
</cp:coreProperties>
</file>