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Gouvernement canadien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Assemblée    </w:t>
      </w:r>
      <w:r>
        <w:t xml:space="preserve">   Budgets    </w:t>
      </w:r>
      <w:r>
        <w:t xml:space="preserve">   Chambre des Communes    </w:t>
      </w:r>
      <w:r>
        <w:t xml:space="preserve">   Chef    </w:t>
      </w:r>
      <w:r>
        <w:t xml:space="preserve">   Conseiller    </w:t>
      </w:r>
      <w:r>
        <w:t xml:space="preserve">   Constitution    </w:t>
      </w:r>
      <w:r>
        <w:t xml:space="preserve">   Droits    </w:t>
      </w:r>
      <w:r>
        <w:t xml:space="preserve">   député    </w:t>
      </w:r>
      <w:r>
        <w:t xml:space="preserve">   Exécutif    </w:t>
      </w:r>
      <w:r>
        <w:t xml:space="preserve">   Fédéral    </w:t>
      </w:r>
      <w:r>
        <w:t xml:space="preserve">   Gouvernement    </w:t>
      </w:r>
      <w:r>
        <w:t xml:space="preserve">   Judiciaire    </w:t>
      </w:r>
      <w:r>
        <w:t xml:space="preserve">   Libertés    </w:t>
      </w:r>
      <w:r>
        <w:t xml:space="preserve">   Législative    </w:t>
      </w:r>
      <w:r>
        <w:t xml:space="preserve">   Maire    </w:t>
      </w:r>
      <w:r>
        <w:t xml:space="preserve">   Municipal    </w:t>
      </w:r>
      <w:r>
        <w:t xml:space="preserve">   Opposition    </w:t>
      </w:r>
      <w:r>
        <w:t xml:space="preserve">   Parti    </w:t>
      </w:r>
      <w:r>
        <w:t xml:space="preserve">   Premier ministre    </w:t>
      </w:r>
      <w:r>
        <w:t xml:space="preserve">   Provincial    </w:t>
      </w:r>
      <w:r>
        <w:t xml:space="preserve">   Responsabilités    </w:t>
      </w:r>
      <w:r>
        <w:t xml:space="preserve">   éléction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Gouvernement canadien</dc:title>
  <dcterms:created xsi:type="dcterms:W3CDTF">2021-10-11T08:12:14Z</dcterms:created>
  <dcterms:modified xsi:type="dcterms:W3CDTF">2021-10-11T08:12:14Z</dcterms:modified>
</cp:coreProperties>
</file>