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Congress greatest success in1787 plan for settling the north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Opposed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government, three branches but stuck closer to articles if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writers who wrote under a founders name who discovered Roman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Band of farmers protecting their land led by Daniel Shays (1787)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Combined both new Jersey and Virginia plans presented by Roger Sherman in June 30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Colonial unity Plymouth;  Connecticut;  Massachusetts bay,  and new haven form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 amendments 10 ratified,  protected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in 1765 Parliament's first attempt to tax colonist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Papers collected and provided healthy influential in ratification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Operated under charters agreed to buy the colony and the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Based on grant of land by the English monarch to a proper property (represented by crown)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"Great" charter in which king john forcefully signed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Monarchs would no longer be able to enact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Documents required monarchs to obtain Parliament's approval before levying new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Based largely on James Madison,  called for a central government and divided into three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Two- chamber legislature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Supporters of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Constitutional convention for their efforts in drafting the frame work of the the new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Formally approved by all the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</dc:title>
  <dcterms:created xsi:type="dcterms:W3CDTF">2021-10-11T08:11:11Z</dcterms:created>
  <dcterms:modified xsi:type="dcterms:W3CDTF">2021-10-11T08:11:11Z</dcterms:modified>
</cp:coreProperties>
</file>