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democrat    </w:t>
      </w:r>
      <w:r>
        <w:t xml:space="preserve">   trump    </w:t>
      </w:r>
      <w:r>
        <w:t xml:space="preserve">   freedom    </w:t>
      </w:r>
      <w:r>
        <w:t xml:space="preserve">   federalism    </w:t>
      </w:r>
      <w:r>
        <w:t xml:space="preserve">   Kanye west    </w:t>
      </w:r>
      <w:r>
        <w:t xml:space="preserve">   principles    </w:t>
      </w:r>
      <w:r>
        <w:t xml:space="preserve">   veto    </w:t>
      </w:r>
      <w:r>
        <w:t xml:space="preserve">   supreme court    </w:t>
      </w:r>
      <w:r>
        <w:t xml:space="preserve">   senate    </w:t>
      </w:r>
      <w:r>
        <w:t xml:space="preserve">   house    </w:t>
      </w:r>
      <w:r>
        <w:t xml:space="preserve">   president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  <w:r>
        <w:t xml:space="preserve">   constitution    </w:t>
      </w:r>
      <w:r>
        <w:t xml:space="preserve">   amendments    </w:t>
      </w:r>
      <w:r>
        <w:t xml:space="preserve">   fiona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Gov.</dc:title>
  <dcterms:created xsi:type="dcterms:W3CDTF">2021-10-11T08:11:28Z</dcterms:created>
  <dcterms:modified xsi:type="dcterms:W3CDTF">2021-10-11T08:11:28Z</dcterms:modified>
</cp:coreProperties>
</file>