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 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 leaders that have a stronger influence in elevtjons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Whoever gets the most votes wins all the gates delegates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raised in unlimited amounts for party building-illegal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in second term leaving office that can’t get anything dkne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Limited amounts that candidates for federal office could spend on advertising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super end court ruled that individuals, groups or parties can spend unlimited amounts in independent campaigns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particular position or an issue paid for by interest groups or individuals but not candidates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Political contributions given to a party candidate or interest group that are limited in amount and fully disclosed-legal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Communication containing express words of advocacy of election or defeats: “vote for”, “defeat”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Voters decide twice on their candidate for presidential elections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major party candidate to reject tax payers money in general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Commission created by the 1974 amendments got eh federal election campaign act to administer election reform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all presidential elections occur on every 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Banned soft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Independent expenditure only committee first allowed in 2010 after court decisions allowing unlimited contributions to a PAC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 AP</dc:title>
  <dcterms:created xsi:type="dcterms:W3CDTF">2021-10-11T08:12:02Z</dcterms:created>
  <dcterms:modified xsi:type="dcterms:W3CDTF">2021-10-11T08:12:02Z</dcterms:modified>
</cp:coreProperties>
</file>