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held in each U.S. state and territory forms part of the nominating process of United States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vote that has a decisive influence on the result of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assigning a job or position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political candidate chooses a running mate, usually of the same party and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(especially the president) in the final period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Vote cast by a member of an electoral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state that could reasonably be won by either the Democratic or Republican presidential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convention of a major political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 in each state at a general election to choose a slate of "electors" pledged to vote for a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yearly speech delivered each January by president to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 in which officials fill the office of president in case of vacancy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political candidate who receives the most number of votes wins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 that establishes a main underlying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vote in each state at a general election to choose a slate of "electors" pledged to vote for a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or the process of commuting a judicial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 Vocab Crossword</dc:title>
  <dcterms:created xsi:type="dcterms:W3CDTF">2021-10-11T08:11:25Z</dcterms:created>
  <dcterms:modified xsi:type="dcterms:W3CDTF">2021-10-11T08:11:25Z</dcterms:modified>
</cp:coreProperties>
</file>