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 origin theories,people,and types 9/20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evolutionary 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gov grows through family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state holds individual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divine right 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shared power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contract 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religious leaders hold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hobbes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gov has agreement w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gov is ruled by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unitary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individual controls chaos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confederacy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chosen by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powers given to central gov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authoritarian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goc controls all aspects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democracy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optimistic gov +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monarchy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pessimistic ruler has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theocracy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leadership is inherited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 origin theories,people,and types 9/20</dc:title>
  <dcterms:created xsi:type="dcterms:W3CDTF">2021-10-11T08:11:44Z</dcterms:created>
  <dcterms:modified xsi:type="dcterms:W3CDTF">2021-10-11T08:11:44Z</dcterms:modified>
</cp:coreProperties>
</file>