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Goverment &amp; Economy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opportunity cost    </w:t>
      </w:r>
      <w:r>
        <w:t xml:space="preserve">   productivity    </w:t>
      </w:r>
      <w:r>
        <w:t xml:space="preserve">   specialization    </w:t>
      </w:r>
      <w:r>
        <w:t xml:space="preserve">   price incentive    </w:t>
      </w:r>
      <w:r>
        <w:t xml:space="preserve">   dividend    </w:t>
      </w:r>
      <w:r>
        <w:t xml:space="preserve">   Electoral College    </w:t>
      </w:r>
      <w:r>
        <w:t xml:space="preserve">   amendment    </w:t>
      </w:r>
      <w:r>
        <w:t xml:space="preserve">   checks and balances    </w:t>
      </w:r>
      <w:r>
        <w:t xml:space="preserve">   budget    </w:t>
      </w:r>
      <w:r>
        <w:t xml:space="preserve">   stock    </w:t>
      </w:r>
      <w:r>
        <w:t xml:space="preserve">   federal    </w:t>
      </w:r>
      <w:r>
        <w:t xml:space="preserve">   bond    </w:t>
      </w:r>
      <w:r>
        <w:t xml:space="preserve">   scarcity    </w:t>
      </w:r>
      <w:r>
        <w:t xml:space="preserve">   interest    </w:t>
      </w:r>
      <w:r>
        <w:t xml:space="preserve">   ratify    </w:t>
      </w:r>
      <w:r>
        <w:t xml:space="preserve">   voluntary exchange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Goverment &amp; Economy Word Search</dc:title>
  <dcterms:created xsi:type="dcterms:W3CDTF">2021-10-11T08:10:53Z</dcterms:created>
  <dcterms:modified xsi:type="dcterms:W3CDTF">2021-10-11T08:10:53Z</dcterms:modified>
</cp:coreProperties>
</file>