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holding responsoibility or answerability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appointed for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fair and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of actions adopted or proposed by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involving exposure to danger, harm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actions or steps taken in order to achieve a particular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with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establishment of policies and continuous monitoring of their proper implemetation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openess between supervisors and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Encompassing everything or everyone concerned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to follow when doing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decisions collectively to reach as much agreement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selecting a logical choice from available options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exercise appropriate and or ethical ruled care amongst specified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having a duty to deal with something or having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constituted as the decision-making body of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use of time, cost and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well worth it when considering cost, quality and sustainability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Crossword</dc:title>
  <dcterms:created xsi:type="dcterms:W3CDTF">2021-10-11T08:12:36Z</dcterms:created>
  <dcterms:modified xsi:type="dcterms:W3CDTF">2021-10-11T08:12:36Z</dcterms:modified>
</cp:coreProperties>
</file>