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Governance Level 4. Term 3. M SOLOMONS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taxes governments place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treated unfairly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PCLU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incarceration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Often for ransom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forcing someone to leave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Favouritism shown to 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Police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Power or authority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purposes of forced labour or sexual exploitation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in charge of keeping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Report any conduct in state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Promotes respect for human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law, to confiscate something as a penalty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Promotes proper police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contains records of all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Making reference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Memorandum of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International Criminal Police Organisation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Governance Level 4. Term 3. M SOLOMONS</dc:title>
  <dcterms:created xsi:type="dcterms:W3CDTF">2021-10-11T08:12:40Z</dcterms:created>
  <dcterms:modified xsi:type="dcterms:W3CDTF">2021-10-11T08:12:40Z</dcterms:modified>
</cp:coreProperties>
</file>