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Governing the Peoples of British North America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Quebec Act guaranteed French ___________ rights and allowed Catholics to take part in government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Quebec Act enlarged Quebec's __________ to include the Ohio Valley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Name given to French people born in the Royal Colony of New France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British General during the Battle of the Plains of Abraham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Rupert's Land was set aside for a company with these initials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British General who oversaw the delivery of small-pox infested blankets to First Nations leaders in the Ohio Valley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Pontiac's Resistance ended by signing a peace treaty at Fort 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War Chief of the Odawa Nation who led a resistance against British occupation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 Governor of Quebec from 1760-1763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Your History 30 teacher's last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The Royal Proclamation stated that these would be negotiated between British and First Nations to decide future land use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Governor of Quebec who replaced Murray, but shared many similar views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Which province had the first elected legislative assembly?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An Oath taken by Canadiens to state they were member so the Anglican Church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French General during the Battle of the Plains of Abraham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Official name of New France as of 1763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valley occupied by Odawa, Seneca, and Mohawk Nations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Murray and Carleton ignored demands for _______ assembly in Quebec for fear of instability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autonomous; having full independent rights of self-government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Royal Proclamation was dated 176__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 Treaty of _______ ended the Seven Years War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Governing the Peoples of British North America</dc:title>
  <dcterms:created xsi:type="dcterms:W3CDTF">2021-10-11T08:12:42Z</dcterms:created>
  <dcterms:modified xsi:type="dcterms:W3CDTF">2021-10-11T08:12:42Z</dcterms:modified>
</cp:coreProperties>
</file>