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Government/Indian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reservation    </w:t>
      </w:r>
      <w:r>
        <w:t xml:space="preserve">   weaving    </w:t>
      </w:r>
      <w:r>
        <w:t xml:space="preserve">   silver    </w:t>
      </w:r>
      <w:r>
        <w:t xml:space="preserve">   hogans    </w:t>
      </w:r>
      <w:r>
        <w:t xml:space="preserve">   Navajo    </w:t>
      </w:r>
      <w:r>
        <w:t xml:space="preserve">   pottery    </w:t>
      </w:r>
      <w:r>
        <w:t xml:space="preserve">   ceremony    </w:t>
      </w:r>
      <w:r>
        <w:t xml:space="preserve">   corn    </w:t>
      </w:r>
      <w:r>
        <w:t xml:space="preserve">   adobe    </w:t>
      </w:r>
      <w:r>
        <w:t xml:space="preserve">   pueblo    </w:t>
      </w:r>
      <w:r>
        <w:t xml:space="preserve">   federal    </w:t>
      </w:r>
      <w:r>
        <w:t xml:space="preserve">   state    </w:t>
      </w:r>
      <w:r>
        <w:t xml:space="preserve">   local    </w:t>
      </w:r>
      <w:r>
        <w:t xml:space="preserve">   represent    </w:t>
      </w:r>
      <w:r>
        <w:t xml:space="preserve">   elected    </w:t>
      </w:r>
      <w:r>
        <w:t xml:space="preserve">   leaders    </w:t>
      </w:r>
      <w:r>
        <w:t xml:space="preserve">   participate    </w:t>
      </w:r>
      <w:r>
        <w:t xml:space="preserve">   democratic    </w:t>
      </w:r>
      <w:r>
        <w:t xml:space="preserve">   republic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Government/Indian Terms</dc:title>
  <dcterms:created xsi:type="dcterms:W3CDTF">2021-10-11T08:12:20Z</dcterms:created>
  <dcterms:modified xsi:type="dcterms:W3CDTF">2021-10-11T08:12:20Z</dcterms:modified>
</cp:coreProperties>
</file>