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Government/Washington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politician represented the Democratic-Republican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of government is known for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politician represented the Federalist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advised Washington on war and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designed the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Alexander Hamilton was the Secretary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the Vice President to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group of people selected to advise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capitol building houses which branch of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Jefferson was the Secretary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of government is for the President and his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written to convince the people to approve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 wanted ________ because he didn't take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writing comes before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the first Postmaster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Washington DC was modeled after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branch of government is where the Supreme Court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the nations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grassy open area in front of the capitol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Government/Washington Crossword</dc:title>
  <dcterms:created xsi:type="dcterms:W3CDTF">2021-10-11T08:12:40Z</dcterms:created>
  <dcterms:modified xsi:type="dcterms:W3CDTF">2021-10-11T08:12:40Z</dcterms:modified>
</cp:coreProperties>
</file>