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Declare illegal, null and void, of no force and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basic powers are distributed among three distinct and independent branches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Changes in written word in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Branch that out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Governing body whose power that only exists within predefined limits established by a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Amounts to an unwritten rule that is closely followed in the senate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division of power among a central government and several regional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Advisory body to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Doctrine in political theory that government is created by and subject to the will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 of the courts to determine whether what government does in accord with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group that makes formal selection of the nations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Branch that 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branch is subject to a number of constitutional checks by the other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Branch that interprets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7 of these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Rejection that can be made by the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101</dc:title>
  <dcterms:created xsi:type="dcterms:W3CDTF">2021-10-11T08:12:39Z</dcterms:created>
  <dcterms:modified xsi:type="dcterms:W3CDTF">2021-10-11T08:12:39Z</dcterms:modified>
</cp:coreProperties>
</file>