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individual rights    </w:t>
      </w:r>
      <w:r>
        <w:t xml:space="preserve">   limited government    </w:t>
      </w:r>
      <w:r>
        <w:t xml:space="preserve">   separation of powers    </w:t>
      </w:r>
      <w:r>
        <w:t xml:space="preserve">   popular sovereignty    </w:t>
      </w:r>
      <w:r>
        <w:t xml:space="preserve">   Federalists    </w:t>
      </w:r>
      <w:r>
        <w:t xml:space="preserve">   Majority rule    </w:t>
      </w:r>
      <w:r>
        <w:t xml:space="preserve">   Amendment    </w:t>
      </w:r>
      <w:r>
        <w:t xml:space="preserve">   Bill of Rights    </w:t>
      </w:r>
      <w:r>
        <w:t xml:space="preserve">   Federalism    </w:t>
      </w:r>
      <w:r>
        <w:t xml:space="preserve">   checks and balances    </w:t>
      </w:r>
      <w:r>
        <w:t xml:space="preserve">   Legislative Branch    </w:t>
      </w:r>
      <w:r>
        <w:t xml:space="preserve">   Judicial Branch    </w:t>
      </w:r>
      <w:r>
        <w:t xml:space="preserve">   Executive Branch    </w:t>
      </w:r>
      <w:r>
        <w:t xml:space="preserve">   Constitutional Convention    </w:t>
      </w:r>
      <w:r>
        <w:t xml:space="preserve">   Three-Fifths Compromise    </w:t>
      </w:r>
      <w:r>
        <w:t xml:space="preserve">   Virginia Plan    </w:t>
      </w:r>
      <w:r>
        <w:t xml:space="preserve">   Founders    </w:t>
      </w:r>
      <w:r>
        <w:t xml:space="preserve">   Great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</dc:title>
  <dcterms:created xsi:type="dcterms:W3CDTF">2021-10-11T08:12:05Z</dcterms:created>
  <dcterms:modified xsi:type="dcterms:W3CDTF">2021-10-11T08:12:05Z</dcterms:modified>
</cp:coreProperties>
</file>