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MPs vote to defeat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different parties often have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Campaigns cost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51 or more are needed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 disagreements are made when the parties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prime minister asks the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of the party becomes the prime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government loses a vote on certain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mark more then one on the ballot when voting it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election is over all winning candidates are called members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Campaigns may come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 is divided into areas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run as an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races are very close and are decided by a small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place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has a specific party which is called the party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Voters do not have to tell anyone who they are voting for because it is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is the term before there term is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2021-10-11T08:12:19Z</dcterms:created>
  <dcterms:modified xsi:type="dcterms:W3CDTF">2021-10-11T08:12:19Z</dcterms:modified>
</cp:coreProperties>
</file>