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bill the sets asides funds ford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most members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 elements of the Virginia plan which a bicameral legislature and the New Jersey plan with one house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live with in the geographic area represented by a member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executive branch and judicial branch with wrong doing and bringing them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congress power to review the operations of the executive branch to make sure it is following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senators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are senators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distribution of seats in the House of Representatives among  states based on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are the House of Representatives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2021-10-11T08:10:57Z</dcterms:created>
  <dcterms:modified xsi:type="dcterms:W3CDTF">2021-10-11T08:10:57Z</dcterms:modified>
</cp:coreProperties>
</file>