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Government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Money and other resources that the national government provides to pay for state and local activities..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Federal grants that are given for more general purposes, or for broad policy areas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distribution of House seats among the states based on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system of spending, taxing and providing aid in the federal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Conditions on states to carry out certain policies as a condition of receiving grant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power to review how the executive branch is operating and to make sure it is following the laws Congress has passed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bill that sets aside funds for a specific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People who live within the area a member of congress represents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Grants that can only be used for a specific purpose, or category, of state and local spending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power to charge officials in the executive and judicial branches with wrongdoing and bring them to trial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</dc:title>
  <dcterms:created xsi:type="dcterms:W3CDTF">2021-10-11T08:10:59Z</dcterms:created>
  <dcterms:modified xsi:type="dcterms:W3CDTF">2021-10-11T08:10:59Z</dcterms:modified>
</cp:coreProperties>
</file>